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chag    </w:t>
      </w:r>
      <w:r>
        <w:t xml:space="preserve">   dairy    </w:t>
      </w:r>
      <w:r>
        <w:t xml:space="preserve">   spring    </w:t>
      </w:r>
      <w:r>
        <w:t xml:space="preserve">   luchot    </w:t>
      </w:r>
      <w:r>
        <w:t xml:space="preserve">   moshe    </w:t>
      </w:r>
      <w:r>
        <w:t xml:space="preserve">   blintzes    </w:t>
      </w:r>
      <w:r>
        <w:t xml:space="preserve">   fourty nine    </w:t>
      </w:r>
      <w:r>
        <w:t xml:space="preserve">   sivan    </w:t>
      </w:r>
      <w:r>
        <w:t xml:space="preserve">   flowers    </w:t>
      </w:r>
      <w:r>
        <w:t xml:space="preserve">   omer    </w:t>
      </w:r>
      <w:r>
        <w:t xml:space="preserve">   har sinai    </w:t>
      </w:r>
      <w:r>
        <w:t xml:space="preserve">   torah    </w:t>
      </w:r>
      <w:r>
        <w:t xml:space="preserve">   milk    </w:t>
      </w:r>
      <w:r>
        <w:t xml:space="preserve">   cheese    </w:t>
      </w:r>
      <w:r>
        <w:t xml:space="preserve">   shavuot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2021-10-11T16:35:52Z</dcterms:created>
  <dcterms:modified xsi:type="dcterms:W3CDTF">2021-10-11T16:35:52Z</dcterms:modified>
</cp:coreProperties>
</file>