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Shavuot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Milkshake    </w:t>
      </w:r>
      <w:r>
        <w:t xml:space="preserve">   Cheesecake    </w:t>
      </w:r>
      <w:r>
        <w:t xml:space="preserve">   IceCream    </w:t>
      </w:r>
      <w:r>
        <w:t xml:space="preserve">   Blintzes    </w:t>
      </w:r>
      <w:r>
        <w:t xml:space="preserve">   Passover    </w:t>
      </w:r>
      <w:r>
        <w:t xml:space="preserve">   CountingtheOmer    </w:t>
      </w:r>
      <w:r>
        <w:t xml:space="preserve">   Laws    </w:t>
      </w:r>
      <w:r>
        <w:t xml:space="preserve">   MountSinai    </w:t>
      </w:r>
      <w:r>
        <w:t xml:space="preserve">   Mountain    </w:t>
      </w:r>
      <w:r>
        <w:t xml:space="preserve">   Torah    </w:t>
      </w:r>
      <w:r>
        <w:t xml:space="preserve">   TenCommandments    </w:t>
      </w:r>
      <w:r>
        <w:t xml:space="preserve">   Moses    </w:t>
      </w:r>
      <w:r>
        <w:t xml:space="preserve">   Spring    </w:t>
      </w:r>
      <w:r>
        <w:t xml:space="preserve">   Wheat    </w:t>
      </w:r>
      <w:r>
        <w:t xml:space="preserve">   Barley    </w:t>
      </w:r>
      <w:r>
        <w:t xml:space="preserve">   Harvest    </w:t>
      </w:r>
      <w:r>
        <w:t xml:space="preserve">   Weeks    </w:t>
      </w:r>
      <w:r>
        <w:t xml:space="preserve">   Shavuot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Shavuot</dc:title>
  <dcterms:created xsi:type="dcterms:W3CDTF">2021-10-11T16:35:55Z</dcterms:created>
  <dcterms:modified xsi:type="dcterms:W3CDTF">2021-10-11T16:35:55Z</dcterms:modified>
</cp:coreProperties>
</file>