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boy in love    </w:t>
      </w:r>
      <w:r>
        <w:t xml:space="preserve">   happy    </w:t>
      </w:r>
      <w:r>
        <w:t xml:space="preserve">   nowash    </w:t>
      </w:r>
      <w:r>
        <w:t xml:space="preserve">   clover    </w:t>
      </w:r>
      <w:r>
        <w:t xml:space="preserve">   Canada    </w:t>
      </w:r>
      <w:r>
        <w:t xml:space="preserve">   doggy    </w:t>
      </w:r>
      <w:r>
        <w:t xml:space="preserve">   hottie    </w:t>
      </w:r>
      <w:r>
        <w:t xml:space="preserve">   tall    </w:t>
      </w:r>
      <w:r>
        <w:t xml:space="preserve">   11    </w:t>
      </w:r>
      <w:r>
        <w:t xml:space="preserve">   20    </w:t>
      </w:r>
      <w:r>
        <w:t xml:space="preserve">   5'2    </w:t>
      </w:r>
      <w:r>
        <w:t xml:space="preserve">   blue    </w:t>
      </w:r>
      <w:r>
        <w:t xml:space="preserve">   cat    </w:t>
      </w:r>
      <w:r>
        <w:t xml:space="preserve">   pappi    </w:t>
      </w:r>
      <w:r>
        <w:t xml:space="preserve">   daddy    </w:t>
      </w:r>
      <w:r>
        <w:t xml:space="preserve">   sexy    </w:t>
      </w:r>
      <w:r>
        <w:t xml:space="preserve">   hot    </w:t>
      </w:r>
      <w:r>
        <w:t xml:space="preserve">   Aliyah    </w:t>
      </w:r>
      <w:r>
        <w:t xml:space="preserve">   toronto    </w:t>
      </w:r>
      <w:r>
        <w:t xml:space="preserve">   Where were you in the morning?    </w:t>
      </w:r>
      <w:r>
        <w:t xml:space="preserve">   peter raul    </w:t>
      </w:r>
      <w:r>
        <w:t xml:space="preserve">   aftertaste    </w:t>
      </w:r>
      <w:r>
        <w:t xml:space="preserve">   something big    </w:t>
      </w:r>
      <w:r>
        <w:t xml:space="preserve">   queen    </w:t>
      </w:r>
      <w:r>
        <w:t xml:space="preserve">   nervous    </w:t>
      </w:r>
      <w:r>
        <w:t xml:space="preserve">   stitches    </w:t>
      </w:r>
      <w:r>
        <w:t xml:space="preserve">   mercy    </w:t>
      </w:r>
      <w:r>
        <w:t xml:space="preserve">   dogs    </w:t>
      </w:r>
      <w:r>
        <w:t xml:space="preserve">   fluffy hair    </w:t>
      </w:r>
      <w:r>
        <w:t xml:space="preserve">   hair    </w:t>
      </w:r>
      <w:r>
        <w:t xml:space="preserve">   kanagroo    </w:t>
      </w:r>
      <w:r>
        <w:t xml:space="preserve">   tomatoes    </w:t>
      </w:r>
      <w:r>
        <w:t xml:space="preserve">   Mendes Army    </w:t>
      </w:r>
      <w:r>
        <w:t xml:space="preserve">   Shawn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2021-10-11T16:36:45Z</dcterms:created>
  <dcterms:modified xsi:type="dcterms:W3CDTF">2021-10-11T16:36:45Z</dcterms:modified>
</cp:coreProperties>
</file>