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Shawn Mendes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Mutual    </w:t>
      </w:r>
      <w:r>
        <w:t xml:space="preserve">   Ruin    </w:t>
      </w:r>
      <w:r>
        <w:t xml:space="preserve">   Roses    </w:t>
      </w:r>
      <w:r>
        <w:t xml:space="preserve">   Treat you Better    </w:t>
      </w:r>
      <w:r>
        <w:t xml:space="preserve">   Why    </w:t>
      </w:r>
      <w:r>
        <w:t xml:space="preserve">   Understand    </w:t>
      </w:r>
      <w:r>
        <w:t xml:space="preserve">   The Weight    </w:t>
      </w:r>
      <w:r>
        <w:t xml:space="preserve">   Under Pressure    </w:t>
      </w:r>
      <w:r>
        <w:t xml:space="preserve">   Add It Up    </w:t>
      </w:r>
      <w:r>
        <w:t xml:space="preserve">   Hold On    </w:t>
      </w:r>
      <w:r>
        <w:t xml:space="preserve">   Imagination    </w:t>
      </w:r>
      <w:r>
        <w:t xml:space="preserve">   Don't Be A Fool    </w:t>
      </w:r>
      <w:r>
        <w:t xml:space="preserve">   Crazy    </w:t>
      </w:r>
      <w:r>
        <w:t xml:space="preserve">   Mercy    </w:t>
      </w:r>
      <w:r>
        <w:t xml:space="preserve">   Something Big    </w:t>
      </w:r>
      <w:r>
        <w:t xml:space="preserve">   Show You    </w:t>
      </w:r>
      <w:r>
        <w:t xml:space="preserve">   Bring It Back    </w:t>
      </w:r>
      <w:r>
        <w:t xml:space="preserve">   Bad Reputation    </w:t>
      </w:r>
      <w:r>
        <w:t xml:space="preserve">   Perfectly Wrong    </w:t>
      </w:r>
      <w:r>
        <w:t xml:space="preserve">   Pertcular Taste    </w:t>
      </w:r>
      <w:r>
        <w:t xml:space="preserve">   Believe    </w:t>
      </w:r>
      <w:r>
        <w:t xml:space="preserve">   Aftertaste    </w:t>
      </w:r>
      <w:r>
        <w:t xml:space="preserve">   Youth    </w:t>
      </w:r>
      <w:r>
        <w:t xml:space="preserve">   Air    </w:t>
      </w:r>
      <w:r>
        <w:t xml:space="preserve">   Memories    </w:t>
      </w:r>
      <w:r>
        <w:t xml:space="preserve">   Honest    </w:t>
      </w:r>
      <w:r>
        <w:t xml:space="preserve">   Queen    </w:t>
      </w:r>
      <w:r>
        <w:t xml:space="preserve">   Like To Be You    </w:t>
      </w:r>
      <w:r>
        <w:t xml:space="preserve">   In My Blood    </w:t>
      </w:r>
      <w:r>
        <w:t xml:space="preserve">   If I Can't Have You    </w:t>
      </w:r>
      <w:r>
        <w:t xml:space="preserve">   Never Be Alone    </w:t>
      </w:r>
      <w:r>
        <w:t xml:space="preserve">   Life Of The Party    </w:t>
      </w:r>
      <w:r>
        <w:t xml:space="preserve">   Shawn Mendes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</dc:title>
  <dcterms:created xsi:type="dcterms:W3CDTF">2021-10-11T16:36:47Z</dcterms:created>
  <dcterms:modified xsi:type="dcterms:W3CDTF">2021-10-11T16:36:47Z</dcterms:modified>
</cp:coreProperties>
</file>