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Shawn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shawn mendes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shawns first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 Shawns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 Shawns body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collabs does shawn and camila have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shawns third album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 Shawn videographer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first collab that shawn and camila did?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shawns second album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remix by taylor swift is shawn featured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Shawn?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tattoos does shawn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Shawn name his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albums does shawn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does shawn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Shawn world tours would there have been at the end of the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shawns name of his first album?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2021-10-11T16:36:57Z</dcterms:created>
  <dcterms:modified xsi:type="dcterms:W3CDTF">2021-10-11T16:36:57Z</dcterms:modified>
</cp:coreProperties>
</file>