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Shawn Mendes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I’ve got _______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love it when you call me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I had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perfectly ____ for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 a little bit _______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Baby there’s nothin holdin me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were you in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Sunrise with you on my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I’ll be needing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know I can ____ you better than he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isn’t in my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I’m a couple hundred miles from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Everything means nothing if i can’t have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Please have _______ on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know what you did last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 baby be the _____ of the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Shawn Mendes</dc:title>
  <dcterms:created xsi:type="dcterms:W3CDTF">2021-10-11T16:37:01Z</dcterms:created>
  <dcterms:modified xsi:type="dcterms:W3CDTF">2021-10-11T16:37:01Z</dcterms:modified>
</cp:coreProperties>
</file>