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Shawn Mendes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Don’t want your love    </w:t>
      </w:r>
      <w:r>
        <w:t xml:space="preserve">   Wonder    </w:t>
      </w:r>
      <w:r>
        <w:t xml:space="preserve">   Love    </w:t>
      </w:r>
      <w:r>
        <w:t xml:space="preserve">   Thor    </w:t>
      </w:r>
      <w:r>
        <w:t xml:space="preserve">   Aaliyah    </w:t>
      </w:r>
      <w:r>
        <w:t xml:space="preserve">   Believe    </w:t>
      </w:r>
      <w:r>
        <w:t xml:space="preserve">   if I can’t have you    </w:t>
      </w:r>
      <w:r>
        <w:t xml:space="preserve">   Show you    </w:t>
      </w:r>
      <w:r>
        <w:t xml:space="preserve">   Treat you better    </w:t>
      </w:r>
      <w:r>
        <w:t xml:space="preserve">   Canada    </w:t>
      </w:r>
      <w:r>
        <w:t xml:space="preserve">   Aftertaste    </w:t>
      </w:r>
      <w:r>
        <w:t xml:space="preserve">   Stitches    </w:t>
      </w:r>
      <w:r>
        <w:t xml:space="preserve">   Shawn Mendes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Shawn Mendes </dc:title>
  <dcterms:created xsi:type="dcterms:W3CDTF">2021-10-11T16:37:07Z</dcterms:created>
  <dcterms:modified xsi:type="dcterms:W3CDTF">2021-10-11T16:37:07Z</dcterms:modified>
</cp:coreProperties>
</file>