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Aftertaste    </w:t>
      </w:r>
      <w:r>
        <w:t xml:space="preserve">   Bad Reputation    </w:t>
      </w:r>
      <w:r>
        <w:t xml:space="preserve">   Crazy    </w:t>
      </w:r>
      <w:r>
        <w:t xml:space="preserve">   Handwritten    </w:t>
      </w:r>
      <w:r>
        <w:t xml:space="preserve">   Hold On    </w:t>
      </w:r>
      <w:r>
        <w:t xml:space="preserve">   Illuminate    </w:t>
      </w:r>
      <w:r>
        <w:t xml:space="preserve">   Lights On    </w:t>
      </w:r>
      <w:r>
        <w:t xml:space="preserve">   Mercy    </w:t>
      </w:r>
      <w:r>
        <w:t xml:space="preserve">   Ruin    </w:t>
      </w:r>
      <w:r>
        <w:t xml:space="preserve">   Something Big    </w:t>
      </w:r>
      <w:r>
        <w:t xml:space="preserve">   Stitches    </w:t>
      </w:r>
      <w:r>
        <w:t xml:space="preserve">   Treat You Better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2021-10-11T16:35:18Z</dcterms:created>
  <dcterms:modified xsi:type="dcterms:W3CDTF">2021-10-11T16:35:18Z</dcterms:modified>
</cp:coreProperties>
</file>