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Shawn Mendes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thisiswhatittakes    </w:t>
      </w:r>
      <w:r>
        <w:t xml:space="preserve">   actlikeyouloveme    </w:t>
      </w:r>
      <w:r>
        <w:t xml:space="preserve">   don'twantyourlove    </w:t>
      </w:r>
      <w:r>
        <w:t xml:space="preserve">   lightson    </w:t>
      </w:r>
      <w:r>
        <w:t xml:space="preserve">   nopromises    </w:t>
      </w:r>
      <w:r>
        <w:t xml:space="preserve">   strings    </w:t>
      </w:r>
      <w:r>
        <w:t xml:space="preserve">   oneofthosenights    </w:t>
      </w:r>
      <w:r>
        <w:t xml:space="preserve">   memories    </w:t>
      </w:r>
      <w:r>
        <w:t xml:space="preserve">   threeemptywords    </w:t>
      </w:r>
      <w:r>
        <w:t xml:space="preserve">   bringitback    </w:t>
      </w:r>
      <w:r>
        <w:t xml:space="preserve">   crazy    </w:t>
      </w:r>
      <w:r>
        <w:t xml:space="preserve">   don'tbeafool    </w:t>
      </w:r>
      <w:r>
        <w:t xml:space="preserve">   air    </w:t>
      </w:r>
      <w:r>
        <w:t xml:space="preserve">   runninglow    </w:t>
      </w:r>
      <w:r>
        <w:t xml:space="preserve">   badreputation    </w:t>
      </w:r>
      <w:r>
        <w:t xml:space="preserve">   believe    </w:t>
      </w:r>
      <w:r>
        <w:t xml:space="preserve">   weight    </w:t>
      </w:r>
      <w:r>
        <w:t xml:space="preserve">   imagination    </w:t>
      </w:r>
      <w:r>
        <w:t xml:space="preserve">   kidinlove    </w:t>
      </w:r>
      <w:r>
        <w:t xml:space="preserve">   littletoomuch    </w:t>
      </w:r>
      <w:r>
        <w:t xml:space="preserve">   showyou    </w:t>
      </w:r>
      <w:r>
        <w:t xml:space="preserve">   aftertaste    </w:t>
      </w:r>
      <w:r>
        <w:t xml:space="preserve">   nothingholdin    </w:t>
      </w:r>
      <w:r>
        <w:t xml:space="preserve">   neverbealone    </w:t>
      </w:r>
      <w:r>
        <w:t xml:space="preserve">   somethingbig    </w:t>
      </w:r>
      <w:r>
        <w:t xml:space="preserve">   lifeoftheparty    </w:t>
      </w:r>
      <w:r>
        <w:t xml:space="preserve">   stitches    </w:t>
      </w:r>
      <w:r>
        <w:t xml:space="preserve">   lastsummer    </w:t>
      </w:r>
      <w:r>
        <w:t xml:space="preserve">   mercy    </w:t>
      </w:r>
      <w:r>
        <w:t xml:space="preserve">   treatyoubetter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Shawn Mendes</dc:title>
  <dcterms:created xsi:type="dcterms:W3CDTF">2021-10-11T16:35:23Z</dcterms:created>
  <dcterms:modified xsi:type="dcterms:W3CDTF">2021-10-11T16:35:23Z</dcterms:modified>
</cp:coreProperties>
</file>