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Shawn Mendes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lastsummer    </w:t>
      </w:r>
      <w:r>
        <w:t xml:space="preserve">   treatyoubetter    </w:t>
      </w:r>
      <w:r>
        <w:t xml:space="preserve">   mercy    </w:t>
      </w:r>
      <w:r>
        <w:t xml:space="preserve">   stitches    </w:t>
      </w:r>
      <w:r>
        <w:t xml:space="preserve">   somethingbig    </w:t>
      </w:r>
      <w:r>
        <w:t xml:space="preserve">   neverbealone    </w:t>
      </w:r>
      <w:r>
        <w:t xml:space="preserve">   lifeoftheparty    </w:t>
      </w:r>
      <w:r>
        <w:t xml:space="preserve">   nothingholdin    </w:t>
      </w:r>
      <w:r>
        <w:t xml:space="preserve">   aftertaste    </w:t>
      </w:r>
      <w:r>
        <w:t xml:space="preserve">   showyou    </w:t>
      </w:r>
      <w:r>
        <w:t xml:space="preserve">   littletoomuch    </w:t>
      </w:r>
      <w:r>
        <w:t xml:space="preserve">   kidinlove    </w:t>
      </w:r>
      <w:r>
        <w:t xml:space="preserve">   weight    </w:t>
      </w:r>
      <w:r>
        <w:t xml:space="preserve">   imagination    </w:t>
      </w:r>
      <w:r>
        <w:t xml:space="preserve">   believe    </w:t>
      </w:r>
      <w:r>
        <w:t xml:space="preserve">   thisiswhatittakes    </w:t>
      </w:r>
      <w:r>
        <w:t xml:space="preserve">   runninglow    </w:t>
      </w:r>
      <w:r>
        <w:t xml:space="preserve">   actilikeyouloveme    </w:t>
      </w:r>
      <w:r>
        <w:t xml:space="preserve">   badreputation    </w:t>
      </w:r>
      <w:r>
        <w:t xml:space="preserve">   memories    </w:t>
      </w:r>
      <w:r>
        <w:t xml:space="preserve">   oneofthosenights    </w:t>
      </w:r>
      <w:r>
        <w:t xml:space="preserve">   threeemptywords    </w:t>
      </w:r>
      <w:r>
        <w:t xml:space="preserve">   bringitback    </w:t>
      </w:r>
      <w:r>
        <w:t xml:space="preserve">   dontwantyourlove    </w:t>
      </w:r>
      <w:r>
        <w:t xml:space="preserve">   air    </w:t>
      </w:r>
      <w:r>
        <w:t xml:space="preserve">   crazy    </w:t>
      </w:r>
      <w:r>
        <w:t xml:space="preserve">   dontbeafool    </w:t>
      </w:r>
      <w:r>
        <w:t xml:space="preserve">   lightson    </w:t>
      </w:r>
      <w:r>
        <w:t xml:space="preserve">   nopromises    </w:t>
      </w:r>
      <w:r>
        <w:t xml:space="preserve">   strings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</dc:title>
  <dcterms:created xsi:type="dcterms:W3CDTF">2021-10-11T16:35:25Z</dcterms:created>
  <dcterms:modified xsi:type="dcterms:W3CDTF">2021-10-11T16:35:25Z</dcterms:modified>
</cp:coreProperties>
</file>