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</w:t>
      </w:r>
    </w:p>
    <w:p>
      <w:pPr>
        <w:pStyle w:val="Questions"/>
      </w:pPr>
      <w:r>
        <w:t xml:space="preserve">1. WANSH DMESNE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GTUAIR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NDACAA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STTAIR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LMAAIC CLEOABL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HSANW EVSOL IAPEG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WHITDNNETAR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TNAIULLEIM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NJOH EDGNLE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ALRU EPETR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SSCTEIHT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BDA POURIEATNT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MYRCE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TNTROOO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TATRE YOU TTREBE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SURDM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APION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</dc:title>
  <dcterms:created xsi:type="dcterms:W3CDTF">2021-10-11T16:35:37Z</dcterms:created>
  <dcterms:modified xsi:type="dcterms:W3CDTF">2021-10-11T16:35:37Z</dcterms:modified>
</cp:coreProperties>
</file>