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guitar    </w:t>
      </w:r>
      <w:r>
        <w:t xml:space="preserve">   drums    </w:t>
      </w:r>
      <w:r>
        <w:t xml:space="preserve">   Canadian    </w:t>
      </w:r>
      <w:r>
        <w:t xml:space="preserve">   singer    </w:t>
      </w:r>
      <w:r>
        <w:t xml:space="preserve">   sing    </w:t>
      </w:r>
      <w:r>
        <w:t xml:space="preserve">   illuminate    </w:t>
      </w:r>
      <w:r>
        <w:t xml:space="preserve">   handwritten    </w:t>
      </w:r>
      <w:r>
        <w:t xml:space="preserve">   crazy    </w:t>
      </w:r>
      <w:r>
        <w:t xml:space="preserve">   strings    </w:t>
      </w:r>
      <w:r>
        <w:t xml:space="preserve">   air    </w:t>
      </w:r>
      <w:r>
        <w:t xml:space="preserve">   ruin    </w:t>
      </w:r>
      <w:r>
        <w:t xml:space="preserve">   memories    </w:t>
      </w:r>
      <w:r>
        <w:t xml:space="preserve">   aftertaste    </w:t>
      </w:r>
      <w:r>
        <w:t xml:space="preserve">   imagination    </w:t>
      </w:r>
      <w:r>
        <w:t xml:space="preserve">   believe    </w:t>
      </w:r>
      <w:r>
        <w:t xml:space="preserve">   mercy    </w:t>
      </w:r>
      <w:r>
        <w:t xml:space="preserve">   stitches    </w:t>
      </w:r>
      <w:r>
        <w:t xml:space="preserve">   music    </w:t>
      </w:r>
      <w:r>
        <w:t xml:space="preserve">   Mendes    </w:t>
      </w:r>
      <w:r>
        <w:t xml:space="preserve">   Shawn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2021-10-11T16:36:21Z</dcterms:created>
  <dcterms:modified xsi:type="dcterms:W3CDTF">2021-10-11T16:36:21Z</dcterms:modified>
</cp:coreProperties>
</file>