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Shawn Mendes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mustard    </w:t>
      </w:r>
      <w:r>
        <w:t xml:space="preserve">   jasmine    </w:t>
      </w:r>
      <w:r>
        <w:t xml:space="preserve">   magcon boys    </w:t>
      </w:r>
      <w:r>
        <w:t xml:space="preserve">   nineteen years old    </w:t>
      </w:r>
      <w:r>
        <w:t xml:space="preserve">   niall horan    </w:t>
      </w:r>
      <w:r>
        <w:t xml:space="preserve">   in my blood    </w:t>
      </w:r>
      <w:r>
        <w:t xml:space="preserve">   handwritten    </w:t>
      </w:r>
      <w:r>
        <w:t xml:space="preserve">   summertime sadness    </w:t>
      </w:r>
      <w:r>
        <w:t xml:space="preserve">   harry potter    </w:t>
      </w:r>
      <w:r>
        <w:t xml:space="preserve">   guitar    </w:t>
      </w:r>
      <w:r>
        <w:t xml:space="preserve">   ed sheeran    </w:t>
      </w:r>
      <w:r>
        <w:t xml:space="preserve">   canada    </w:t>
      </w:r>
      <w:r>
        <w:t xml:space="preserve">   green    </w:t>
      </w:r>
      <w:r>
        <w:t xml:space="preserve">   leo    </w:t>
      </w:r>
      <w:r>
        <w:t xml:space="preserve">   chocolate cake    </w:t>
      </w:r>
      <w:r>
        <w:t xml:space="preserve">   mercy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Shawn Mendes</dc:title>
  <dcterms:created xsi:type="dcterms:W3CDTF">2021-10-11T16:36:29Z</dcterms:created>
  <dcterms:modified xsi:type="dcterms:W3CDTF">2021-10-11T16:36:29Z</dcterms:modified>
</cp:coreProperties>
</file>