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Shawn Mendes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Stiches    </w:t>
      </w:r>
      <w:r>
        <w:t xml:space="preserve">   Youth    </w:t>
      </w:r>
      <w:r>
        <w:t xml:space="preserve">   Mendesarmy    </w:t>
      </w:r>
      <w:r>
        <w:t xml:space="preserve">   Toronto    </w:t>
      </w:r>
      <w:r>
        <w:t xml:space="preserve">   Lostinjapan    </w:t>
      </w:r>
      <w:r>
        <w:t xml:space="preserve">   In my blood    </w:t>
      </w:r>
      <w:r>
        <w:t xml:space="preserve">   Hold on    </w:t>
      </w:r>
      <w:r>
        <w:t xml:space="preserve">   Mercy    </w:t>
      </w:r>
      <w:r>
        <w:t xml:space="preserve">   Handwritten    </w:t>
      </w:r>
      <w:r>
        <w:t xml:space="preserve">   Illuminate    </w:t>
      </w:r>
      <w:r>
        <w:t xml:space="preserve">   Shawn Mendes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 stuff</dc:title>
  <dcterms:created xsi:type="dcterms:W3CDTF">2021-10-11T16:36:33Z</dcterms:created>
  <dcterms:modified xsi:type="dcterms:W3CDTF">2021-10-11T16:36:33Z</dcterms:modified>
</cp:coreProperties>
</file>