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was Shawn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Shawn’s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Favourite Starbucks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colour?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Shawn’s siblings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Shawn’s favourite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Shawn mendas dream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Shawn mendas?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Shawn’s zodiac sign?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mendas crossword</dc:title>
  <dcterms:created xsi:type="dcterms:W3CDTF">2021-10-11T16:36:02Z</dcterms:created>
  <dcterms:modified xsi:type="dcterms:W3CDTF">2021-10-11T16:36:02Z</dcterms:modified>
</cp:coreProperties>
</file>