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sing "I Know What You Did Last Summer"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latest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his jawline cut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his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Shawn Mendes first ever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first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he friends with Cameron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second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______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he gay?</w:t>
            </w:r>
          </w:p>
        </w:tc>
      </w:tr>
    </w:tbl>
    <w:p>
      <w:pPr>
        <w:pStyle w:val="WordBankMedium"/>
      </w:pPr>
      <w:r>
        <w:t xml:space="preserve">   Yes    </w:t>
      </w:r>
      <w:r>
        <w:t xml:space="preserve">   Pickering    </w:t>
      </w:r>
      <w:r>
        <w:t xml:space="preserve">   Peter    </w:t>
      </w:r>
      <w:r>
        <w:t xml:space="preserve">   No    </w:t>
      </w:r>
      <w:r>
        <w:t xml:space="preserve">   twenty one    </w:t>
      </w:r>
      <w:r>
        <w:t xml:space="preserve">   Raul    </w:t>
      </w:r>
      <w:r>
        <w:t xml:space="preserve">   Jaskirit Khunkhun    </w:t>
      </w:r>
      <w:r>
        <w:t xml:space="preserve">   Karen    </w:t>
      </w:r>
      <w:r>
        <w:t xml:space="preserve">   Manuel    </w:t>
      </w:r>
      <w:r>
        <w:t xml:space="preserve">   prince    </w:t>
      </w:r>
      <w:r>
        <w:t xml:space="preserve">   Life Of The Party    </w:t>
      </w:r>
      <w:r>
        <w:t xml:space="preserve">   Señorita    </w:t>
      </w:r>
      <w:r>
        <w:t xml:space="preserve">   Camila Cabello    </w:t>
      </w:r>
      <w:r>
        <w:t xml:space="preserve">   Of 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 </dc:title>
  <dcterms:created xsi:type="dcterms:W3CDTF">2021-10-11T16:36:55Z</dcterms:created>
  <dcterms:modified xsi:type="dcterms:W3CDTF">2021-10-11T16:36:55Z</dcterms:modified>
</cp:coreProperties>
</file>