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Shawshank Redemption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popularly traded within the prison in the 60’s?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group that constantly harassed 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second thing Andy asked Red for? Rock...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Andy’s job position before he went to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Andy ask the guards (for the guys) in exchange for helping Byron Hadley?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Andy first ask Red to get him? A Rock...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narrator?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Andy begin working in the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girl on the poster Andy asked Red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Andy supposedly use to kill his wife and her 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a year would Andy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“main character”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Besides his wife, who did Andy allegedly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Andy start helping the guards with that got him on their good side?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Shawshank Redemption Crossword Puzzle</dc:title>
  <dcterms:created xsi:type="dcterms:W3CDTF">2021-10-11T16:35:44Z</dcterms:created>
  <dcterms:modified xsi:type="dcterms:W3CDTF">2021-10-11T16:35:44Z</dcterms:modified>
</cp:coreProperties>
</file>