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Shawshank Redemption Setting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Andy cross over into Mexico?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the majority of the movie filmed?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town where Andy hides the money for 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room Andy locked himself in when he played the music over the loud speakers?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Andy create in prison to help him feel free?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town that Andy moves to after he escapes?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the prisoners call the room where they get put for solitary confinement?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inmates decide to call the library?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grocery store called where Red and Brooks work after being released?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'half-way' house that Brooks and Red stayed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Andy when he sent the blank postcard to Red?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word best describes how Andy feels in the outside world?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Shawshank Redemption Setting</dc:title>
  <dcterms:created xsi:type="dcterms:W3CDTF">2021-10-11T16:35:32Z</dcterms:created>
  <dcterms:modified xsi:type="dcterms:W3CDTF">2021-10-11T16:35:32Z</dcterms:modified>
</cp:coreProperties>
</file>