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Shawshank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insideoutprogramme    </w:t>
      </w:r>
      <w:r>
        <w:t xml:space="preserve">   dedication    </w:t>
      </w:r>
      <w:r>
        <w:t xml:space="preserve">   ritahayworth    </w:t>
      </w:r>
      <w:r>
        <w:t xml:space="preserve">   sisters    </w:t>
      </w:r>
      <w:r>
        <w:t xml:space="preserve">   warden    </w:t>
      </w:r>
      <w:r>
        <w:t xml:space="preserve">   tommy    </w:t>
      </w:r>
      <w:r>
        <w:t xml:space="preserve">   tunnel    </w:t>
      </w:r>
      <w:r>
        <w:t xml:space="preserve">   rockhammer    </w:t>
      </w:r>
      <w:r>
        <w:t xml:space="preserve">   zihuatanejo    </w:t>
      </w:r>
      <w:r>
        <w:t xml:space="preserve">   Escape    </w:t>
      </w:r>
      <w:r>
        <w:t xml:space="preserve">   Prison    </w:t>
      </w:r>
      <w:r>
        <w:t xml:space="preserve">   Screws    </w:t>
      </w:r>
      <w:r>
        <w:t xml:space="preserve">   Shawshank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Shawshank Wordsearch</dc:title>
  <dcterms:created xsi:type="dcterms:W3CDTF">2021-10-11T16:35:32Z</dcterms:created>
  <dcterms:modified xsi:type="dcterms:W3CDTF">2021-10-11T16:35:32Z</dcterms:modified>
</cp:coreProperties>
</file>