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Shay's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Maine    </w:t>
      </w:r>
      <w:r>
        <w:t xml:space="preserve">   Closed Courts    </w:t>
      </w:r>
      <w:r>
        <w:t xml:space="preserve">   Crushing    </w:t>
      </w:r>
      <w:r>
        <w:t xml:space="preserve">   Armed    </w:t>
      </w:r>
      <w:r>
        <w:t xml:space="preserve">   Northampton    </w:t>
      </w:r>
      <w:r>
        <w:t xml:space="preserve">   Six Months    </w:t>
      </w:r>
      <w:r>
        <w:t xml:space="preserve">   Seized    </w:t>
      </w:r>
      <w:r>
        <w:t xml:space="preserve">   New York    </w:t>
      </w:r>
      <w:r>
        <w:t xml:space="preserve">   United States    </w:t>
      </w:r>
      <w:r>
        <w:t xml:space="preserve">   High Debt    </w:t>
      </w:r>
      <w:r>
        <w:t xml:space="preserve">   Discontent    </w:t>
      </w:r>
      <w:r>
        <w:t xml:space="preserve">   Traitors    </w:t>
      </w:r>
      <w:r>
        <w:t xml:space="preserve">   Patriots    </w:t>
      </w:r>
      <w:r>
        <w:t xml:space="preserve">   Pennsylvania    </w:t>
      </w:r>
      <w:r>
        <w:t xml:space="preserve">   Protest    </w:t>
      </w:r>
      <w:r>
        <w:t xml:space="preserve">   High Taxes    </w:t>
      </w:r>
      <w:r>
        <w:t xml:space="preserve">   Farmers    </w:t>
      </w:r>
      <w:r>
        <w:t xml:space="preserve">   Daniel Shays    </w:t>
      </w:r>
      <w:r>
        <w:t xml:space="preserve">   Connecticut    </w:t>
      </w:r>
      <w:r>
        <w:t xml:space="preserve">  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Shay's Rebellion</dc:title>
  <dcterms:created xsi:type="dcterms:W3CDTF">2021-10-11T16:36:43Z</dcterms:created>
  <dcterms:modified xsi:type="dcterms:W3CDTF">2021-10-11T16:36:43Z</dcterms:modified>
</cp:coreProperties>
</file>