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Shays's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Massachusetts Courts    </w:t>
      </w:r>
      <w:r>
        <w:t xml:space="preserve">   tariffs    </w:t>
      </w:r>
      <w:r>
        <w:t xml:space="preserve">   trade    </w:t>
      </w:r>
      <w:r>
        <w:t xml:space="preserve">   William Patterson    </w:t>
      </w:r>
      <w:r>
        <w:t xml:space="preserve">   Daniel Shays    </w:t>
      </w:r>
      <w:r>
        <w:t xml:space="preserve">   Shays Rebellion    </w:t>
      </w:r>
      <w:r>
        <w:t xml:space="preserve">   James Madison    </w:t>
      </w:r>
      <w:r>
        <w:t xml:space="preserve">   Great Compromise    </w:t>
      </w:r>
      <w:r>
        <w:t xml:space="preserve">   Three- Fifths Compromise    </w:t>
      </w:r>
      <w:r>
        <w:t xml:space="preserve">   Federalist    </w:t>
      </w:r>
      <w:r>
        <w:t xml:space="preserve">   Anti-Federalist    </w:t>
      </w:r>
      <w:r>
        <w:t xml:space="preserve">   John Hancock    </w:t>
      </w:r>
      <w:r>
        <w:t xml:space="preserve">   virginia plan    </w:t>
      </w:r>
      <w:r>
        <w:t xml:space="preserve">   Patrick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Shays's Rebellion</dc:title>
  <dcterms:created xsi:type="dcterms:W3CDTF">2021-10-11T16:36:34Z</dcterms:created>
  <dcterms:modified xsi:type="dcterms:W3CDTF">2021-10-11T16:36:34Z</dcterms:modified>
</cp:coreProperties>
</file>