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Sh/ch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fishes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you wear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throws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colored candy that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a plumber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find these on the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vegetable that grows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seat at the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Sh/ch</dc:title>
  <dcterms:created xsi:type="dcterms:W3CDTF">2021-10-11T16:33:27Z</dcterms:created>
  <dcterms:modified xsi:type="dcterms:W3CDTF">2021-10-11T16:33:27Z</dcterms:modified>
</cp:coreProperties>
</file>