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#SheGROWS</w:t>
      </w:r>
    </w:p>
    <w:p>
      <w:pPr>
        <w:pStyle w:val="Questions"/>
      </w:pPr>
      <w:r>
        <w:t xml:space="preserve">1. TBLGVEESEA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NAGERD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NVDLEARE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LSFENRWUO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IASLB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INOSON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SRBEH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WFLSREO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MHTEY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SOCALLDR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DTAUSMSR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RTORSAC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LEYECR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PPEPRES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NELFEN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ASUHSQ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SDLGROIAM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ESTEB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#SheGROWS</dc:title>
  <dcterms:created xsi:type="dcterms:W3CDTF">2021-10-10T23:55:03Z</dcterms:created>
  <dcterms:modified xsi:type="dcterms:W3CDTF">2021-10-10T23:55:03Z</dcterms:modified>
</cp:coreProperties>
</file>