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 Did That!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Halle Berry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Nisi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Nia 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Claire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Tisha Campbell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Annalise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Jada Pickett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LisaRaye McCoy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Maxine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Vivica Fox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Diamond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Angela Bassett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Bernadine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Whoopi Goldberg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Viola Davis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Phylicia Rashad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Celie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 Did That!</dc:title>
  <dcterms:created xsi:type="dcterms:W3CDTF">2021-10-11T16:37:09Z</dcterms:created>
  <dcterms:modified xsi:type="dcterms:W3CDTF">2021-10-11T16:37:09Z</dcterms:modified>
</cp:coreProperties>
</file>