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She Matters Word Scrabble</w:t>
      </w:r>
    </w:p>
    <w:p>
      <w:pPr>
        <w:pStyle w:val="Questions"/>
      </w:pPr>
      <w:r>
        <w:t xml:space="preserve">1. OPIZTIIRER OYUESFLR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CRELESFA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SEH MESATTR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REATT SFRYLUOE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 COHSOE 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 AM UHNEOG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AAXNTELROI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SLLFVOEE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POURPST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LHHEAT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PSCIANOMOS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SDNEE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NAEWEASSR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HYETAPM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 Matters Word Scrabble</dc:title>
  <dcterms:created xsi:type="dcterms:W3CDTF">2021-10-11T16:37:16Z</dcterms:created>
  <dcterms:modified xsi:type="dcterms:W3CDTF">2021-10-11T16:37:16Z</dcterms:modified>
</cp:coreProperties>
</file>