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 Persisted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Bishop Kelly    </w:t>
      </w:r>
      <w:r>
        <w:t xml:space="preserve">   Dorothy Vaughan    </w:t>
      </w:r>
      <w:r>
        <w:t xml:space="preserve">   Eleanor Roosevelt    </w:t>
      </w:r>
      <w:r>
        <w:t xml:space="preserve">   Hillary Clinton    </w:t>
      </w:r>
      <w:r>
        <w:t xml:space="preserve">   Katherine Johnson    </w:t>
      </w:r>
      <w:r>
        <w:t xml:space="preserve">   Mary Jackson    </w:t>
      </w:r>
      <w:r>
        <w:t xml:space="preserve">   Michelle Obama    </w:t>
      </w:r>
      <w:r>
        <w:t xml:space="preserve">   Mother Theresa    </w:t>
      </w:r>
      <w:r>
        <w:t xml:space="preserve">   Oprah Winfrey    </w:t>
      </w:r>
      <w:r>
        <w:t xml:space="preserve">   Rosa Parks    </w:t>
      </w:r>
      <w:r>
        <w:t xml:space="preserve">   Ruth Bader Ginsburg    </w:t>
      </w:r>
      <w:r>
        <w:t xml:space="preserve">   Sojourner Truth    </w:t>
      </w:r>
      <w:r>
        <w:t xml:space="preserve">   Susan B Anthony    </w:t>
      </w:r>
      <w:r>
        <w:t xml:space="preserve">   Wilma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Persisted</dc:title>
  <dcterms:created xsi:type="dcterms:W3CDTF">2021-10-11T16:36:29Z</dcterms:created>
  <dcterms:modified xsi:type="dcterms:W3CDTF">2021-10-11T16:36:29Z</dcterms:modified>
</cp:coreProperties>
</file>