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 Said Yes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Cassie's christian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shooters name start with 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Cassie's  HIghschool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Cassie's Mom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at Columbine HS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shooters name started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Cassie's school before CFS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Cassie's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Cassie born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Said Yes </dc:title>
  <dcterms:created xsi:type="dcterms:W3CDTF">2021-10-11T16:35:53Z</dcterms:created>
  <dcterms:modified xsi:type="dcterms:W3CDTF">2021-10-11T16:35:53Z</dcterms:modified>
</cp:coreProperties>
</file>