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 Said Yes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Cassie's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Greek word martyria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the shooting what did people call Cassie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helped Cassie and was a good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date was it when the parents discovered the letters?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Cassie's youth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Cassie want to go for college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brothers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did Cassie change her life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Cassie's boyfriend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the name of the victim advocate?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many siblings did Cassie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was the date of the school shooting?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did Mona believe she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How did Cassie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color did Misty not want at the funeral?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the essence of good parenting?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is the author of she said yes?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concert did Cassie sneak out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story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was Cassie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Cassie was a daddy's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Cassie's response when they said do you believe in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School did Cassie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did Misty and Brad get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Cassie loved which famous play writers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dabbled in satanic rituals?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staffer who met Cassie the first time she came to West Bowles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survived the school shooting?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was Cassie struggling with for awhile?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 Said Yes</dc:title>
  <dcterms:created xsi:type="dcterms:W3CDTF">2021-10-11T16:35:58Z</dcterms:created>
  <dcterms:modified xsi:type="dcterms:W3CDTF">2021-10-11T16:35:58Z</dcterms:modified>
</cp:coreProperties>
</file>