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She climbed the stairs, walked in  the door, found the puzzle, and smiled some more.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benchmechanic    </w:t>
      </w:r>
      <w:r>
        <w:t xml:space="preserve">   christmasisland    </w:t>
      </w:r>
      <w:r>
        <w:t xml:space="preserve">   cooperisanugget    </w:t>
      </w:r>
      <w:r>
        <w:t xml:space="preserve">   cribbageheros    </w:t>
      </w:r>
      <w:r>
        <w:t xml:space="preserve">   hardworker    </w:t>
      </w:r>
      <w:r>
        <w:t xml:space="preserve">   haveyoufoundyourheartyet?    </w:t>
      </w:r>
      <w:r>
        <w:t xml:space="preserve">   iwill love you foreverbby    </w:t>
      </w:r>
      <w:r>
        <w:t xml:space="preserve">   Jacquechazyay    </w:t>
      </w:r>
      <w:r>
        <w:t xml:space="preserve">   kissingrock    </w:t>
      </w:r>
      <w:r>
        <w:t xml:space="preserve">   kombucha    </w:t>
      </w:r>
      <w:r>
        <w:t xml:space="preserve">   lovers    </w:t>
      </w:r>
      <w:r>
        <w:t xml:space="preserve">   lovethatlasts    </w:t>
      </w:r>
      <w:r>
        <w:t xml:space="preserve">   mirah    </w:t>
      </w:r>
      <w:r>
        <w:t xml:space="preserve">   nurse    </w:t>
      </w:r>
      <w:r>
        <w:t xml:space="preserve">   sexylady    </w:t>
      </w:r>
      <w:r>
        <w:t xml:space="preserve">   sexyman    </w:t>
      </w:r>
      <w:r>
        <w:t xml:space="preserve">   showmesomthinggood    </w:t>
      </w:r>
      <w:r>
        <w:t xml:space="preserve">   sunnybear    </w:t>
      </w:r>
      <w:r>
        <w:t xml:space="preserve">   wehavebigassess    </w:t>
      </w:r>
      <w:r>
        <w:t xml:space="preserve">   youaremyforever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 climbed the stairs, walked in  the door, found the puzzle, and smiled some more.</dc:title>
  <dcterms:created xsi:type="dcterms:W3CDTF">2021-10-11T16:36:53Z</dcterms:created>
  <dcterms:modified xsi:type="dcterms:W3CDTF">2021-10-11T16:36:53Z</dcterms:modified>
</cp:coreProperties>
</file>