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She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What’s it called when you tell how they’re different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come up with or create you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word do you use to tell how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What’s the word wen you read between the lines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judge its worth you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When you tell in your own words you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List in steps,sequence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give a short version you have to,what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word do you use when you randomly guess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it called when you tell how they are alike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When you back up with details you have to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break apart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She </dc:title>
  <dcterms:created xsi:type="dcterms:W3CDTF">2021-10-11T16:36:39Z</dcterms:created>
  <dcterms:modified xsi:type="dcterms:W3CDTF">2021-10-11T16:36:39Z</dcterms:modified>
</cp:coreProperties>
</file>