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Sheboygan Lakers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ZAMBONI    </w:t>
      </w:r>
      <w:r>
        <w:t xml:space="preserve">   WING    </w:t>
      </w:r>
      <w:r>
        <w:t xml:space="preserve">   STICK    </w:t>
      </w:r>
      <w:r>
        <w:t xml:space="preserve">   STANLEY CUP    </w:t>
      </w:r>
      <w:r>
        <w:t xml:space="preserve">   SQUIRT A    </w:t>
      </w:r>
      <w:r>
        <w:t xml:space="preserve">   SKATES    </w:t>
      </w:r>
      <w:r>
        <w:t xml:space="preserve">   SHUTOUT    </w:t>
      </w:r>
      <w:r>
        <w:t xml:space="preserve">   SHEBOYGAN    </w:t>
      </w:r>
      <w:r>
        <w:t xml:space="preserve">   SCORE    </w:t>
      </w:r>
      <w:r>
        <w:t xml:space="preserve">   REFEREE    </w:t>
      </w:r>
      <w:r>
        <w:t xml:space="preserve">   PUCK    </w:t>
      </w:r>
      <w:r>
        <w:t xml:space="preserve">   PENALTY BOX    </w:t>
      </w:r>
      <w:r>
        <w:t xml:space="preserve">   OFF SIDES    </w:t>
      </w:r>
      <w:r>
        <w:t xml:space="preserve">   LAKERS    </w:t>
      </w:r>
      <w:r>
        <w:t xml:space="preserve">   ICING    </w:t>
      </w:r>
      <w:r>
        <w:t xml:space="preserve">   ICE RINK    </w:t>
      </w:r>
      <w:r>
        <w:t xml:space="preserve">   HOCKEY    </w:t>
      </w:r>
      <w:r>
        <w:t xml:space="preserve">   HAT TRICK    </w:t>
      </w:r>
      <w:r>
        <w:t xml:space="preserve">   GOALIE    </w:t>
      </w:r>
      <w:r>
        <w:t xml:space="preserve">   FORWARD    </w:t>
      </w:r>
      <w:r>
        <w:t xml:space="preserve">   FACEOFF    </w:t>
      </w:r>
      <w:r>
        <w:t xml:space="preserve">   EQUIPMENT    </w:t>
      </w:r>
      <w:r>
        <w:t xml:space="preserve">   DEFENSEMEN    </w:t>
      </w:r>
      <w:r>
        <w:t xml:space="preserve">   COACH    </w:t>
      </w:r>
      <w:r>
        <w:t xml:space="preserve">   CHECKING    </w:t>
      </w:r>
      <w:r>
        <w:t xml:space="preserve">   CAPTAIN    </w:t>
      </w:r>
      <w:r>
        <w:t xml:space="preserve">   BREAKAWAY    </w:t>
      </w:r>
      <w:r>
        <w:t xml:space="preserve">   BLUE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Sheboygan Lakers Hockey</dc:title>
  <dcterms:created xsi:type="dcterms:W3CDTF">2021-10-11T16:36:16Z</dcterms:created>
  <dcterms:modified xsi:type="dcterms:W3CDTF">2021-10-11T16:36:16Z</dcterms:modified>
</cp:coreProperties>
</file>