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Sheep/Goat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Soft, curly hair/fur of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a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 from older sheep (older then 24 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Wool cut from sheep (usually in one piece)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Mature male sheep (can reproduce)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birth to lambs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Latin term for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Sheep from 1 year old until 2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Castrated male goat &amp;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ewes lambing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Breeds of sheep with very little wool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goat from birth to 6 months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Breeds of sheep with a lot of wool on their face (condition)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when ewe will allow the ram to breed her, most sheep are seasonal breeders (fall)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sheep are kept when about to give birth (maternity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Immature, young sheep (under one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Mature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wool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Sheep/Goat Vocab</dc:title>
  <dcterms:created xsi:type="dcterms:W3CDTF">2022-09-03T15:51:33Z</dcterms:created>
  <dcterms:modified xsi:type="dcterms:W3CDTF">2022-09-03T15:51:33Z</dcterms:modified>
</cp:coreProperties>
</file>