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Sheep/Goats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goats are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 and goats love to be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goats giving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 are what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 &amp; goats eat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goat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kid    </w:t>
      </w:r>
      <w:r>
        <w:t xml:space="preserve">   lambing    </w:t>
      </w:r>
      <w:r>
        <w:t xml:space="preserve">   kidding    </w:t>
      </w:r>
      <w:r>
        <w:t xml:space="preserve">   ram    </w:t>
      </w:r>
      <w:r>
        <w:t xml:space="preserve">   ewe    </w:t>
      </w:r>
      <w:r>
        <w:t xml:space="preserve">   doe    </w:t>
      </w:r>
      <w:r>
        <w:t xml:space="preserve">   buck    </w:t>
      </w:r>
      <w:r>
        <w:t xml:space="preserve">   hay     </w:t>
      </w:r>
      <w:r>
        <w:t xml:space="preserve">   black and white    </w:t>
      </w:r>
      <w:r>
        <w:t xml:space="preserve">   white and brown    </w:t>
      </w:r>
      <w:r>
        <w:t xml:space="preserve">   herd    </w:t>
      </w:r>
      <w:r>
        <w:t xml:space="preserve">   flock    </w:t>
      </w:r>
      <w:r>
        <w:t xml:space="preserve">   outside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Sheep/Goats</dc:title>
  <dcterms:created xsi:type="dcterms:W3CDTF">2021-10-11T16:37:28Z</dcterms:created>
  <dcterms:modified xsi:type="dcterms:W3CDTF">2021-10-11T16:37:28Z</dcterms:modified>
</cp:coreProperties>
</file>