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bellwether    </w:t>
      </w:r>
      <w:r>
        <w:t xml:space="preserve">   ram    </w:t>
      </w:r>
      <w:r>
        <w:t xml:space="preserve">   pizzle    </w:t>
      </w:r>
      <w:r>
        <w:t xml:space="preserve">   paddock    </w:t>
      </w:r>
      <w:r>
        <w:t xml:space="preserve">   mutton    </w:t>
      </w:r>
      <w:r>
        <w:t xml:space="preserve">   grain    </w:t>
      </w:r>
      <w:r>
        <w:t xml:space="preserve">   hay    </w:t>
      </w:r>
      <w:r>
        <w:t xml:space="preserve">   ewe    </w:t>
      </w:r>
      <w:r>
        <w:t xml:space="preserve">   barn    </w:t>
      </w:r>
      <w:r>
        <w:t xml:space="preserve">   sheep    </w:t>
      </w:r>
      <w:r>
        <w:t xml:space="preserve">   shear    </w:t>
      </w:r>
      <w:r>
        <w:t xml:space="preserve">   dorper    </w:t>
      </w:r>
      <w:r>
        <w:t xml:space="preserve">   romney    </w:t>
      </w:r>
      <w:r>
        <w:t xml:space="preserve">   hampshire    </w:t>
      </w:r>
      <w:r>
        <w:t xml:space="preserve">   merino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</dc:title>
  <dcterms:created xsi:type="dcterms:W3CDTF">2021-10-11T16:37:04Z</dcterms:created>
  <dcterms:modified xsi:type="dcterms:W3CDTF">2021-10-11T16:37:04Z</dcterms:modified>
</cp:coreProperties>
</file>