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build up of faeces around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naval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used to prevent twin lamb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Lowland breed originating from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to prevent the sheep from  becoming 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Ewe with declining fertility due to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lambs reared per ewe 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Separating ewes from lambs between June and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coloured crayon fitted to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ewes are moved from a low plane of nutrition to a high plane of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Scientific term for beastings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Ewes are seasonally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determine singles twin or triplets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months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Sire whose offspring are used for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Farmers often do this with lambs from multiple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transmitted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produced by the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 of Border Leicester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Irish sheep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prevent build up of stomach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17 days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Effect to bring ewe 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zoonose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</dc:title>
  <dcterms:created xsi:type="dcterms:W3CDTF">2021-10-11T16:35:51Z</dcterms:created>
  <dcterms:modified xsi:type="dcterms:W3CDTF">2021-10-11T16:35:51Z</dcterms:modified>
</cp:coreProperties>
</file>