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neck    </w:t>
      </w:r>
      <w:r>
        <w:t xml:space="preserve">   leg    </w:t>
      </w:r>
      <w:r>
        <w:t xml:space="preserve">   rump    </w:t>
      </w:r>
      <w:r>
        <w:t xml:space="preserve">   flank    </w:t>
      </w:r>
      <w:r>
        <w:t xml:space="preserve">   loin    </w:t>
      </w:r>
      <w:r>
        <w:t xml:space="preserve">   squarecutshoulder    </w:t>
      </w:r>
      <w:r>
        <w:t xml:space="preserve">   shanks    </w:t>
      </w:r>
      <w:r>
        <w:t xml:space="preserve">   rackoflamb    </w:t>
      </w:r>
      <w:r>
        <w:t xml:space="preserve">   hogget    </w:t>
      </w:r>
      <w:r>
        <w:t xml:space="preserve">   mutton    </w:t>
      </w:r>
      <w:r>
        <w:t xml:space="preserve">   merino    </w:t>
      </w:r>
      <w:r>
        <w:t xml:space="preserve">   dorper    </w:t>
      </w:r>
      <w:r>
        <w:t xml:space="preserve">   assaf    </w:t>
      </w:r>
      <w:r>
        <w:t xml:space="preserve">   wool    </w:t>
      </w:r>
      <w:r>
        <w:t xml:space="preserve">   lamb    </w:t>
      </w:r>
      <w:r>
        <w:t xml:space="preserve">   wether    </w:t>
      </w:r>
      <w:r>
        <w:t xml:space="preserve">   ewelamb    </w:t>
      </w:r>
      <w:r>
        <w:t xml:space="preserve">   ramlamb    </w:t>
      </w:r>
      <w:r>
        <w:t xml:space="preserve">   ewe    </w:t>
      </w:r>
      <w:r>
        <w:t xml:space="preserve">   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</dc:title>
  <dcterms:created xsi:type="dcterms:W3CDTF">2021-10-11T16:36:01Z</dcterms:created>
  <dcterms:modified xsi:type="dcterms:W3CDTF">2021-10-11T16:36:01Z</dcterms:modified>
</cp:coreProperties>
</file>