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Sheep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Skudde    </w:t>
      </w:r>
      <w:r>
        <w:t xml:space="preserve">   Southdown    </w:t>
      </w:r>
      <w:r>
        <w:t xml:space="preserve">   Awassi    </w:t>
      </w:r>
      <w:r>
        <w:t xml:space="preserve">   Racka    </w:t>
      </w:r>
      <w:r>
        <w:t xml:space="preserve">   Ryeland    </w:t>
      </w:r>
      <w:r>
        <w:t xml:space="preserve">   Hampshire    </w:t>
      </w:r>
      <w:r>
        <w:t xml:space="preserve">   Rambouillet    </w:t>
      </w:r>
      <w:r>
        <w:t xml:space="preserve">   Assaf    </w:t>
      </w:r>
      <w:r>
        <w:t xml:space="preserve">   Lacaune    </w:t>
      </w:r>
      <w:r>
        <w:t xml:space="preserve">   Pelibuey    </w:t>
      </w:r>
      <w:r>
        <w:t xml:space="preserve">   Texal    </w:t>
      </w:r>
      <w:r>
        <w:t xml:space="preserve">   Corriedale    </w:t>
      </w:r>
      <w:r>
        <w:t xml:space="preserve">   Suffolk    </w:t>
      </w:r>
      <w:r>
        <w:t xml:space="preserve">   Dorper    </w:t>
      </w:r>
      <w:r>
        <w:t xml:space="preserve">   Merino    </w:t>
      </w:r>
      <w:r>
        <w:t xml:space="preserve">   Flock    </w:t>
      </w:r>
      <w:r>
        <w:t xml:space="preserve">   Lamb    </w:t>
      </w:r>
      <w:r>
        <w:t xml:space="preserve">   Wether    </w:t>
      </w:r>
      <w:r>
        <w:t xml:space="preserve">   Ewe    </w:t>
      </w:r>
      <w:r>
        <w:t xml:space="preserve">   Ram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Sheep</dc:title>
  <dcterms:created xsi:type="dcterms:W3CDTF">2021-10-11T16:36:03Z</dcterms:created>
  <dcterms:modified xsi:type="dcterms:W3CDTF">2021-10-11T16:36:03Z</dcterms:modified>
</cp:coreProperties>
</file>