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Sheep 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TOPOFSHOULDER    </w:t>
      </w:r>
      <w:r>
        <w:t xml:space="preserve">   BACK    </w:t>
      </w:r>
      <w:r>
        <w:t xml:space="preserve">   LOIN    </w:t>
      </w:r>
      <w:r>
        <w:t xml:space="preserve">   HIPS    </w:t>
      </w:r>
      <w:r>
        <w:t xml:space="preserve">   RUMP    </w:t>
      </w:r>
      <w:r>
        <w:t xml:space="preserve">   DOCK    </w:t>
      </w:r>
      <w:r>
        <w:t xml:space="preserve">   MIDDLE    </w:t>
      </w:r>
      <w:r>
        <w:t xml:space="preserve">   TWIST    </w:t>
      </w:r>
      <w:r>
        <w:t xml:space="preserve">   LEG    </w:t>
      </w:r>
      <w:r>
        <w:t xml:space="preserve">   HOCK    </w:t>
      </w:r>
      <w:r>
        <w:t xml:space="preserve">   HOOF    </w:t>
      </w:r>
      <w:r>
        <w:t xml:space="preserve">   REARFLANK    </w:t>
      </w:r>
      <w:r>
        <w:t xml:space="preserve">   FOREFLANK    </w:t>
      </w:r>
      <w:r>
        <w:t xml:space="preserve">   CANNON    </w:t>
      </w:r>
      <w:r>
        <w:t xml:space="preserve">   KNEE    </w:t>
      </w:r>
      <w:r>
        <w:t xml:space="preserve">   FOREARM    </w:t>
      </w:r>
      <w:r>
        <w:t xml:space="preserve">   BREAST    </w:t>
      </w:r>
      <w:r>
        <w:t xml:space="preserve">   SHOULDER    </w:t>
      </w:r>
      <w:r>
        <w:t xml:space="preserve">   MUZZLE    </w:t>
      </w:r>
      <w:r>
        <w:t xml:space="preserve">   POLL    </w:t>
      </w:r>
      <w:r>
        <w:t xml:space="preserve">   FOREHEAD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Body Parts </dc:title>
  <dcterms:created xsi:type="dcterms:W3CDTF">2021-10-11T16:36:34Z</dcterms:created>
  <dcterms:modified xsi:type="dcterms:W3CDTF">2021-10-11T16:36:34Z</dcterms:modified>
</cp:coreProperties>
</file>