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Breeds</w:t>
      </w:r>
    </w:p>
    <w:p>
      <w:pPr>
        <w:pStyle w:val="Questions"/>
      </w:pPr>
      <w:r>
        <w:t xml:space="preserve">1. AWTDCLSO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EIRNOM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ABDERENHI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OCABJ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CDAIICLNE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DGNHLSOIA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KIDCHERW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TLOAGDN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EEINPFSHN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ORLDARCIEE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RCMOO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OCOPOWHRT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ECRLNUTOSF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ITCVEHO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EOBRRD IETECRSLE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UBLE FADCE SETCRLEEI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BCLKA WCHEL NIMTUOAN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18. RGTAHEE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ONWSTDOHU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ENDHSATL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RYMNOE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MEDLLEROA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RLUIOAMBLTE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PTWRAHLO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RCORHU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LZSRBTWEA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ESLYNDWEEAL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SUNTI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INCOLNL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EXLTE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31. ETETEWSRA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32. LEDLAEASW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33. FLKFUOS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OYSA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RPOHEHRSSI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36. PYOYPAL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RHTON AALYORNDS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Breeds</dc:title>
  <dcterms:created xsi:type="dcterms:W3CDTF">2021-10-11T16:36:46Z</dcterms:created>
  <dcterms:modified xsi:type="dcterms:W3CDTF">2021-10-11T16:36:46Z</dcterms:modified>
</cp:coreProperties>
</file>