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Border Leicester    </w:t>
      </w:r>
      <w:r>
        <w:t xml:space="preserve">   Corriedale    </w:t>
      </w:r>
      <w:r>
        <w:t xml:space="preserve">   Cotswold    </w:t>
      </w:r>
      <w:r>
        <w:t xml:space="preserve">   Ewe    </w:t>
      </w:r>
      <w:r>
        <w:t xml:space="preserve">   Horned Dorset    </w:t>
      </w:r>
      <w:r>
        <w:t xml:space="preserve">   Icelandic    </w:t>
      </w:r>
      <w:r>
        <w:t xml:space="preserve">   Jacob    </w:t>
      </w:r>
      <w:r>
        <w:t xml:space="preserve">   Lamb    </w:t>
      </w:r>
      <w:r>
        <w:t xml:space="preserve">   Lincoln    </w:t>
      </w:r>
      <w:r>
        <w:t xml:space="preserve">   Merino    </w:t>
      </w:r>
      <w:r>
        <w:t xml:space="preserve">   Natural colored    </w:t>
      </w:r>
      <w:r>
        <w:t xml:space="preserve">   Ram    </w:t>
      </w:r>
      <w:r>
        <w:t xml:space="preserve">   Rambouillete    </w:t>
      </w:r>
      <w:r>
        <w:t xml:space="preserve">   Romney    </w:t>
      </w:r>
      <w:r>
        <w:t xml:space="preserve">   Shetland    </w:t>
      </w:r>
      <w:r>
        <w:t xml:space="preserve">   Tunis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Breeds</dc:title>
  <dcterms:created xsi:type="dcterms:W3CDTF">2021-10-11T16:35:41Z</dcterms:created>
  <dcterms:modified xsi:type="dcterms:W3CDTF">2021-10-11T16:35:41Z</dcterms:modified>
</cp:coreProperties>
</file>