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 with curved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All-American sheep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known for a large number of lambs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Heavily muscled, pig-like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a year old with no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White, dual-purpose, medium-sized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Black-faced sheep originating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originating from Hampshire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 originating from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Castrated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Crossword Puzzle</dc:title>
  <dcterms:created xsi:type="dcterms:W3CDTF">2021-10-11T16:36:32Z</dcterms:created>
  <dcterms:modified xsi:type="dcterms:W3CDTF">2021-10-11T16:36:32Z</dcterms:modified>
</cp:coreProperties>
</file>