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Sheep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Herd    </w:t>
      </w:r>
      <w:r>
        <w:t xml:space="preserve">   Weaning    </w:t>
      </w:r>
      <w:r>
        <w:t xml:space="preserve">   Lamb    </w:t>
      </w:r>
      <w:r>
        <w:t xml:space="preserve">   Grazing    </w:t>
      </w:r>
      <w:r>
        <w:t xml:space="preserve">   Hoof    </w:t>
      </w:r>
      <w:r>
        <w:t xml:space="preserve">   Herbivore    </w:t>
      </w:r>
      <w:r>
        <w:t xml:space="preserve">   Mammal    </w:t>
      </w:r>
      <w:r>
        <w:t xml:space="preserve">   Abomsum    </w:t>
      </w:r>
      <w:r>
        <w:t xml:space="preserve">   Omasum    </w:t>
      </w:r>
      <w:r>
        <w:t xml:space="preserve">   Reticulum    </w:t>
      </w:r>
      <w:r>
        <w:t xml:space="preserve">   Wool    </w:t>
      </w:r>
      <w:r>
        <w:t xml:space="preserve">   Digestion    </w:t>
      </w:r>
      <w:r>
        <w:t xml:space="preserve">   Ruman    </w:t>
      </w:r>
      <w:r>
        <w:t xml:space="preserve">   Stomach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Finder Word</dc:title>
  <dcterms:created xsi:type="dcterms:W3CDTF">2021-10-11T16:37:30Z</dcterms:created>
  <dcterms:modified xsi:type="dcterms:W3CDTF">2021-10-11T16:37:30Z</dcterms:modified>
</cp:coreProperties>
</file>