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genetic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high yielding fleeces; popular among hand spinners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Breeds of sheep which excel in feed efficiency rate of gain and musculaity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the tail at or near the tailhead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aimed to maximize production and market value of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for their multiple births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overeating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the wool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wool fibers which have a very small fiber diameter and are known for their flocking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milked to produce products for human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with four compartment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 between a fine wool breed and a long wool breed large framed and capable of producing a high quality, high yielding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the testicles from a male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Name For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Management</dc:title>
  <dcterms:created xsi:type="dcterms:W3CDTF">2021-10-11T16:36:53Z</dcterms:created>
  <dcterms:modified xsi:type="dcterms:W3CDTF">2021-10-11T16:36:53Z</dcterms:modified>
</cp:coreProperties>
</file>