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Grazing    </w:t>
      </w:r>
      <w:r>
        <w:t xml:space="preserve">   Milk    </w:t>
      </w:r>
      <w:r>
        <w:t xml:space="preserve">   Flock    </w:t>
      </w:r>
      <w:r>
        <w:t xml:space="preserve">   Dog    </w:t>
      </w:r>
      <w:r>
        <w:t xml:space="preserve">   Grain    </w:t>
      </w:r>
      <w:r>
        <w:t xml:space="preserve">   Hay    </w:t>
      </w:r>
      <w:r>
        <w:t xml:space="preserve">   Wool    </w:t>
      </w:r>
      <w:r>
        <w:t xml:space="preserve">   Dogie    </w:t>
      </w:r>
      <w:r>
        <w:t xml:space="preserve">   Ram    </w:t>
      </w:r>
      <w:r>
        <w:t xml:space="preserve">   Lamb    </w:t>
      </w:r>
      <w:r>
        <w:t xml:space="preserve">   Ewe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Production</dc:title>
  <dcterms:created xsi:type="dcterms:W3CDTF">2021-10-11T16:37:43Z</dcterms:created>
  <dcterms:modified xsi:type="dcterms:W3CDTF">2021-10-11T16:37:43Z</dcterms:modified>
</cp:coreProperties>
</file>