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weaning    </w:t>
      </w:r>
      <w:r>
        <w:t xml:space="preserve">   ruminant    </w:t>
      </w:r>
      <w:r>
        <w:t xml:space="preserve">   roughage    </w:t>
      </w:r>
      <w:r>
        <w:t xml:space="preserve">   mutton    </w:t>
      </w:r>
      <w:r>
        <w:t xml:space="preserve">   micron    </w:t>
      </w:r>
      <w:r>
        <w:t xml:space="preserve">   lanolin    </w:t>
      </w:r>
      <w:r>
        <w:t xml:space="preserve">   lactation    </w:t>
      </w:r>
      <w:r>
        <w:t xml:space="preserve">   forage    </w:t>
      </w:r>
      <w:r>
        <w:t xml:space="preserve">   fleece    </w:t>
      </w:r>
      <w:r>
        <w:t xml:space="preserve">   colostrum    </w:t>
      </w:r>
      <w:r>
        <w:t xml:space="preserve">   castration    </w:t>
      </w:r>
      <w:r>
        <w:t xml:space="preserve">   fibre    </w:t>
      </w:r>
      <w:r>
        <w:t xml:space="preserve">   hooves    </w:t>
      </w:r>
      <w:r>
        <w:t xml:space="preserve">   flock    </w:t>
      </w:r>
      <w:r>
        <w:t xml:space="preserve">   hogget    </w:t>
      </w:r>
      <w:r>
        <w:t xml:space="preserve">   cast for age    </w:t>
      </w:r>
      <w:r>
        <w:t xml:space="preserve">   dry sheep    </w:t>
      </w:r>
      <w:r>
        <w:t xml:space="preserve">   ewe    </w:t>
      </w:r>
      <w:r>
        <w:t xml:space="preserve">   stag    </w:t>
      </w:r>
      <w:r>
        <w:t xml:space="preserve">   come back    </w:t>
      </w:r>
      <w:r>
        <w:t xml:space="preserve">   wether    </w:t>
      </w:r>
      <w:r>
        <w:t xml:space="preserve">   ram    </w:t>
      </w:r>
      <w:r>
        <w:t xml:space="preserve">   maiden    </w:t>
      </w:r>
      <w:r>
        <w:t xml:space="preserve">   cull    </w:t>
      </w:r>
      <w:r>
        <w:t xml:space="preserve">   lamb    </w:t>
      </w:r>
      <w:r>
        <w:t xml:space="preserve">   meat    </w:t>
      </w:r>
      <w:r>
        <w:t xml:space="preserve">   wool    </w:t>
      </w:r>
      <w:r>
        <w:t xml:space="preserve">   dorper    </w:t>
      </w:r>
      <w:r>
        <w:t xml:space="preserve">   merino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Production</dc:title>
  <dcterms:created xsi:type="dcterms:W3CDTF">2021-10-11T16:36:57Z</dcterms:created>
  <dcterms:modified xsi:type="dcterms:W3CDTF">2021-10-11T16:36:57Z</dcterms:modified>
</cp:coreProperties>
</file>