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Sheep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ewe    </w:t>
      </w:r>
      <w:r>
        <w:t xml:space="preserve">   Grazing    </w:t>
      </w:r>
      <w:r>
        <w:t xml:space="preserve">   communication    </w:t>
      </w:r>
      <w:r>
        <w:t xml:space="preserve">   testicles    </w:t>
      </w:r>
      <w:r>
        <w:t xml:space="preserve">   wool    </w:t>
      </w:r>
      <w:r>
        <w:t xml:space="preserve">   farm    </w:t>
      </w:r>
      <w:r>
        <w:t xml:space="preserve">   livestock    </w:t>
      </w:r>
      <w:r>
        <w:t xml:space="preserve">   calm    </w:t>
      </w:r>
      <w:r>
        <w:t xml:space="preserve">   behaviour    </w:t>
      </w:r>
      <w:r>
        <w:t xml:space="preserve">   binocular    </w:t>
      </w:r>
      <w:r>
        <w:t xml:space="preserve">   hearing    </w:t>
      </w:r>
      <w:r>
        <w:t xml:space="preserve">   Predator    </w:t>
      </w:r>
      <w:r>
        <w:t xml:space="preserve">   point    </w:t>
      </w:r>
      <w:r>
        <w:t xml:space="preserve">   pressure    </w:t>
      </w:r>
      <w:r>
        <w:t xml:space="preserve">   Prey    </w:t>
      </w:r>
      <w:r>
        <w:t xml:space="preserve">   spot    </w:t>
      </w:r>
      <w:r>
        <w:t xml:space="preserve">   blind    </w:t>
      </w:r>
      <w:r>
        <w:t xml:space="preserve">   minocular    </w:t>
      </w:r>
      <w:r>
        <w:t xml:space="preserve">   zone    </w:t>
      </w:r>
      <w:r>
        <w:t xml:space="preserve">   Flight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Sheep Word search</dc:title>
  <dcterms:created xsi:type="dcterms:W3CDTF">2021-10-11T16:37:18Z</dcterms:created>
  <dcterms:modified xsi:type="dcterms:W3CDTF">2021-10-11T16:37:18Z</dcterms:modified>
</cp:coreProperties>
</file>