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wool    </w:t>
      </w:r>
      <w:r>
        <w:t xml:space="preserve">   farm    </w:t>
      </w:r>
      <w:r>
        <w:t xml:space="preserve">   teeth    </w:t>
      </w:r>
      <w:r>
        <w:t xml:space="preserve">   hearing    </w:t>
      </w:r>
      <w:r>
        <w:t xml:space="preserve">   vision    </w:t>
      </w:r>
      <w:r>
        <w:t xml:space="preserve">   breeds    </w:t>
      </w:r>
      <w:r>
        <w:t xml:space="preserve">   behaviour    </w:t>
      </w:r>
      <w:r>
        <w:t xml:space="preserve">   movement    </w:t>
      </w:r>
      <w:r>
        <w:t xml:space="preserve">   Ewe    </w:t>
      </w:r>
      <w:r>
        <w:t xml:space="preserve">   communication    </w:t>
      </w:r>
      <w:r>
        <w:t xml:space="preserve">   Grazing    </w:t>
      </w:r>
      <w:r>
        <w:t xml:space="preserve">   spot    </w:t>
      </w:r>
      <w:r>
        <w:t xml:space="preserve">   blind    </w:t>
      </w:r>
      <w:r>
        <w:t xml:space="preserve">   rams    </w:t>
      </w:r>
      <w:r>
        <w:t xml:space="preserve">   binocular    </w:t>
      </w:r>
      <w:r>
        <w:t xml:space="preserve">   minocular    </w:t>
      </w:r>
      <w:r>
        <w:t xml:space="preserve">   zone    </w:t>
      </w:r>
      <w:r>
        <w:t xml:space="preserve">   Flight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Word search </dc:title>
  <dcterms:created xsi:type="dcterms:W3CDTF">2021-10-11T16:37:21Z</dcterms:created>
  <dcterms:modified xsi:type="dcterms:W3CDTF">2021-10-11T16:37:21Z</dcterms:modified>
</cp:coreProperties>
</file>