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and Goat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Goat breed that originated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 african breed of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sheep that is at least one year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faced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Newly born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Predator notorious for attacking sheep and goats (hint: the boy who cried..)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goat less than one year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goat over one year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world wide for wool and fleece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castrated male sheep (or goat)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 sheep that is under one year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sheep or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Mature ovine at least one year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Sheep breed originally from the island of Texel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Goat breed originally from the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Goat breed created by cross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sheep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 African breed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Female goat over one year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Baby goat of either sex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and Goat Production</dc:title>
  <dcterms:created xsi:type="dcterms:W3CDTF">2022-09-03T16:22:20Z</dcterms:created>
  <dcterms:modified xsi:type="dcterms:W3CDTF">2022-09-03T16:22:20Z</dcterms:modified>
</cp:coreProperties>
</file>