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 and Goat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Brisket    </w:t>
      </w:r>
      <w:r>
        <w:t xml:space="preserve">   Dewclaw    </w:t>
      </w:r>
      <w:r>
        <w:t xml:space="preserve">   Udder    </w:t>
      </w:r>
      <w:r>
        <w:t xml:space="preserve">   Leg of Lamb    </w:t>
      </w:r>
      <w:r>
        <w:t xml:space="preserve">   Breast    </w:t>
      </w:r>
      <w:r>
        <w:t xml:space="preserve">   Shoulder    </w:t>
      </w:r>
      <w:r>
        <w:t xml:space="preserve">   Loin    </w:t>
      </w:r>
      <w:r>
        <w:t xml:space="preserve">   Herbavore    </w:t>
      </w:r>
      <w:r>
        <w:t xml:space="preserve">   Ruminant    </w:t>
      </w:r>
      <w:r>
        <w:t xml:space="preserve">   Mammal    </w:t>
      </w:r>
      <w:r>
        <w:t xml:space="preserve">   Mohair    </w:t>
      </w:r>
      <w:r>
        <w:t xml:space="preserve">   Wool    </w:t>
      </w:r>
      <w:r>
        <w:t xml:space="preserve">   Chammy    </w:t>
      </w:r>
      <w:r>
        <w:t xml:space="preserve">   Mutton    </w:t>
      </w:r>
      <w:r>
        <w:t xml:space="preserve">   Veal    </w:t>
      </w:r>
      <w:r>
        <w:t xml:space="preserve">   Lambing    </w:t>
      </w:r>
      <w:r>
        <w:t xml:space="preserve">   Kidding    </w:t>
      </w:r>
      <w:r>
        <w:t xml:space="preserve">   Wether    </w:t>
      </w:r>
      <w:r>
        <w:t xml:space="preserve">   Yearling    </w:t>
      </w:r>
      <w:r>
        <w:t xml:space="preserve">   Kid    </w:t>
      </w:r>
      <w:r>
        <w:t xml:space="preserve">   Buck    </w:t>
      </w:r>
      <w:r>
        <w:t xml:space="preserve">   Doe    </w:t>
      </w:r>
      <w:r>
        <w:t xml:space="preserve">   Ewe    </w:t>
      </w:r>
      <w:r>
        <w:t xml:space="preserve">   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and Goat Terms</dc:title>
  <dcterms:created xsi:type="dcterms:W3CDTF">2021-10-11T16:37:20Z</dcterms:created>
  <dcterms:modified xsi:type="dcterms:W3CDTF">2021-10-11T16:37:20Z</dcterms:modified>
</cp:coreProperties>
</file>