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and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breed of sheep originates in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Boar goat has this type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sexually mature male sheep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Spanish goat produces what type of undercoat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fine wool breed of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breed of polled sheep grazes in vineyards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Pygora goat is bred from crossing a registered angora with what other registered goat?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Suffolk sheep’s head and legs are free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breed of goat has myotonia congenita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Angora goats are not only fiber producing but also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are a Hampshire sheep’s head and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goat originated in England, has lop ears, and most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dairy producing goat has either a gopher type or this type of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</dc:title>
  <dcterms:created xsi:type="dcterms:W3CDTF">2021-10-11T16:36:57Z</dcterms:created>
  <dcterms:modified xsi:type="dcterms:W3CDTF">2021-10-11T16:36:57Z</dcterms:modified>
</cp:coreProperties>
</file>